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1071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Воеводина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Воеводин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Воеводин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Д.В.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Воеводина Д.В.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2028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Воеводина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Воеводина Д.В.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1071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0412365400575010712415162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